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儿童饭菜圣经  Life Cooling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儿童饭菜圣经  Life Cooling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本书出售、求购地址：https://www.jiaokey.com/book/detail/13784801.html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关键词搜索：https://www.jiaokey.com/tag/儿童饭菜圣经  Life Cooling.html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