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历史与现实的思考  湖北高等教育管理体制改革与布局结构调整研究</w:t>
      </w:r>
    </w:p>
    <w:p>
      <w:r>
        <w:rPr>
          <w:rFonts w:ascii="宋体" w:hAnsi="宋体" w:eastAsia="宋体"/>
          <w:sz w:val="24"/>
        </w:rPr>
        <w:t>陈传德，周应佳，邓辉等著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历史与现实的思考  湖北高等教育管理体制改革与布局结构调整研究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陈传德，周应佳，邓辉等著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本书出售、求购地址：https://www.jiaokey.com/book/detail/13784790.html</w:t>
      </w:r>
    </w:p>
    <w:p>
      <w:r>
        <w:t>更多相关图书推荐：https://www.jiaokey.com</w:t>
      </w:r>
    </w:p>
    <w:p>
      <w:r>
        <w:t>陈传德，周应佳，邓辉等著 其他作品：https://www.jiaokey.com/tag/陈传德，周应佳，邓辉等著.html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关键词搜索：https://www.jiaokey.com/tag/历史与现实的思考  湖北高等教育管理体制改革与布局结构调整研究.html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