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书名：与雷锋同行  中直机关学雷锋网上论坛征文集</w:t>
      </w:r>
    </w:p>
    <w:p>
      <w:r>
        <w:t>作者：中直机关文明委办公室编</w:t>
      </w:r>
    </w:p>
    <w:p>
      <w:r>
        <w:t>出版社：北京：新华出版社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与雷锋同行  中直机关学雷锋网上论坛征文集 评论地址：https://www.jiaokey.com/book/detail/13784763.html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