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书名：你说我听——基础汉语听力教程  1=Listen to me ELEMENTARY CHINESE Listening Course</w:t>
      </w:r>
    </w:p>
    <w:p>
      <w:r>
        <w:t>作者：张淑贤编著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你说我听——基础汉语听力教程  1=Listen to me ELEMENTARY CHINESE Listening Course 评论地址：https://www.jiaokey.com/book/detail/13784757.html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