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既有线职工应知应会手册 TFDS动态检车员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既有线职工应知应会手册 TFDS动态检车员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本书出售、求购地址：https://www.jiaokey.com/book/detail/13784753.html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关键词搜索：https://www.jiaokey.com/tag/既有线职工应知应会手册 TFDS动态检车员.html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