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既有线职工应知应会手册  货车电工</w:t>
      </w:r>
    </w:p>
    <w:p>
      <w:r>
        <w:rPr>
          <w:rFonts w:ascii="宋体" w:hAnsi="宋体" w:eastAsia="宋体"/>
          <w:sz w:val="24"/>
        </w:rPr>
        <w:t>郑州铁路局编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既有线职工应知应会手册  货车电工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郑州铁路局编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本书出售、求购地址：https://www.jiaokey.com/book/detail/13784752.html</w:t>
      </w:r>
    </w:p>
    <w:p>
      <w:r>
        <w:t>更多相关图书推荐：https://www.jiaokey.com</w:t>
      </w:r>
    </w:p>
    <w:p>
      <w:r>
        <w:t>郑州铁路局编 其他作品：https://www.jiaokey.com/tag/郑州铁路局编.html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关键词搜索：https://www.jiaokey.com/tag/既有线职工应知应会手册  货车电工.html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