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既有线职工应知应会手册  红外线值班员  红外线维修工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既有线职工应知应会手册  红外线值班员  红外线维修工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本书出售、求购地址：https://www.jiaokey.com/book/detail/13784750.html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关键词搜索：https://www.jiaokey.com/tag/既有线职工应知应会手册  红外线值班员  红外线维修工.html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