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非正常情况应急处置培训教材  5T维修工</w:t>
      </w:r>
    </w:p>
    <w:p>
      <w:r>
        <w:rPr>
          <w:rFonts w:ascii="宋体" w:hAnsi="宋体" w:eastAsia="宋体"/>
          <w:sz w:val="24"/>
        </w:rPr>
        <w:t>兰州铁路局职教处，人事处，车辆处编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非正常情况应急处置培训教材  5T维修工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兰州铁路局职教处，人事处，车辆处编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本书出售、求购地址：https://www.jiaokey.com/book/detail/13784722.html</w:t>
      </w:r>
    </w:p>
    <w:p>
      <w:r>
        <w:t>更多相关图书推荐：https://www.jiaokey.com</w:t>
      </w:r>
    </w:p>
    <w:p>
      <w:r>
        <w:t>兰州铁路局职教处，人事处，车辆处编 其他作品：https://www.jiaokey.com/tag/兰州铁路局职教处，人事处，车辆处编.html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关键词搜索：https://www.jiaokey.com/tag/非正常情况应急处置培训教材  5T维修工.html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