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既有线职工应知应会手册  货车机械钳工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既有线职工应知应会手册  货车机械钳工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本书出售、求购地址：https://www.jiaokey.com/book/detail/13784712.html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关键词搜索：https://www.jiaokey.com/tag/既有线职工应知应会手册  货车机械钳工.html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