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铁路第六次提速调图应知应会手册  线路工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铁路第六次提速调图应知应会手册  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本书出售、求购地址：https://www.jiaokey.com/book/detail/13784710.html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关键词搜索：https://www.jiaokey.com/tag/铁路第六次提速调图应知应会手册  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