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电气化铁路供电系统运行与管理</w:t>
      </w:r>
    </w:p>
    <w:p>
      <w:r>
        <w:rPr>
          <w:rFonts w:ascii="宋体" w:hAnsi="宋体" w:eastAsia="宋体"/>
          <w:sz w:val="24"/>
        </w:rPr>
        <w:t>刘让雄，李日福主编；陈耀坤副主编；范华主审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电气化铁路供电系统运行与管理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刘让雄，李日福主编；陈耀坤副主编；范华主审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本书出售、求购地址：https://www.jiaokey.com/book/detail/13784661.html</w:t>
      </w:r>
    </w:p>
    <w:p>
      <w:r>
        <w:t>更多相关图书推荐：https://www.jiaokey.com</w:t>
      </w:r>
    </w:p>
    <w:p>
      <w:r>
        <w:t>刘让雄，李日福主编；陈耀坤副主编；范华主审 其他作品：https://www.jiaokey.com/tag/刘让雄，李日福主编；陈耀坤副主编；范华主审.html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关键词搜索：https://www.jiaokey.com/tag/电气化铁路供电系统运行与管理.html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