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书名：新建200-250km/h铁路工务单项作业标准</w:t>
      </w:r>
    </w:p>
    <w:p>
      <w:r>
        <w:t>作者：武汉铁路局职工教育处主编</w:t>
      </w:r>
    </w:p>
    <w:p>
      <w:r>
        <w:t>出版社：北京:中国铁道出版社,2011.10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新建200-250km/h铁路工务单项作业标准 评论地址：https://www.jiaokey.com/book/detail/13784639.html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