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书名：CRTS3型板式无砟轨道轨道板预制与铺设技术</w:t>
      </w:r>
    </w:p>
    <w:p>
      <w:r>
        <w:t>作者：李昌宁主编；戴宇，王亚国副主编</w:t>
      </w:r>
    </w:p>
    <w:p>
      <w:r>
        <w:t>出版社：北京:中国铁道出版社,2015.02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CRTS3型板式无砟轨道轨道板预制与铺设技术 评论地址：https://www.jiaokey.com/book/detail/13784636.html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