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六评六管一平台  城市轨道交通土建工程安全风险管控研究及信息化实践</w:t>
      </w:r>
    </w:p>
    <w:p>
      <w:r>
        <w:rPr>
          <w:rFonts w:ascii="宋体" w:hAnsi="宋体" w:eastAsia="宋体"/>
          <w:sz w:val="24"/>
        </w:rPr>
        <w:t>刘光武编著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六评六管一平台  城市轨道交通土建工程安全风险管控研究及信息化实践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本书出售、求购地址：https://www.jiaokey.com/book/detail/13784633.html</w:t>
      </w:r>
    </w:p>
    <w:p>
      <w:r>
        <w:t>更多相关图书推荐：https://www.jiaokey.com</w:t>
      </w:r>
    </w:p>
    <w:p>
      <w:r>
        <w:t>刘光武编著 其他作品：https://www.jiaokey.com/tag/刘光武编著.html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关键词搜索：https://www.jiaokey.com/tag/六评六管一平台  城市轨道交通土建工程安全风险管控研究及信息化实践.html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