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书名：轨道交通线路与站场</w:t>
      </w:r>
    </w:p>
    <w:p>
      <w:r>
        <w:t>作者：张大勇主编；李慧娟，解慧副主编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总页数：238</w:t>
      </w:r>
    </w:p>
    <w:p>
      <w:r>
        <w:t>更多请访问教客网: www.jiaokey.com</w:t>
      </w:r>
    </w:p>
    <w:p>
      <w:r>
        <w:t>轨道交通线路与站场 评论地址：https://www.jiaokey.com/book/detail/13784597.html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