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电工基础与电器组装实践</w:t>
      </w:r>
    </w:p>
    <w:p>
      <w:r>
        <w:rPr>
          <w:rFonts w:ascii="宋体" w:hAnsi="宋体" w:eastAsia="宋体"/>
          <w:sz w:val="24"/>
        </w:rPr>
        <w:t>丁慎平主编；孙丽娜，张淑红，李淑萍，陈明忠副主编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电工基础与电器组装实践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丁慎平主编；孙丽娜，张淑红，李淑萍，陈明忠副主编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本书出售、求购地址：https://www.jiaokey.com/book/detail/13784562.html</w:t>
      </w:r>
    </w:p>
    <w:p>
      <w:r>
        <w:t>更多相关图书推荐：https://www.jiaokey.com</w:t>
      </w:r>
    </w:p>
    <w:p>
      <w:r>
        <w:t>丁慎平主编；孙丽娜，张淑红，李淑萍，陈明忠副主编 其他作品：https://www.jiaokey.com/tag/丁慎平主编；孙丽娜，张淑红，李淑萍，陈明忠副主编.html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关键词搜索：https://www.jiaokey.com/tag/电工基础与电器组装实践.html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