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特种作业人员安全技术培训考核教材  锅炉司炉作业</w:t>
      </w:r>
    </w:p>
    <w:p>
      <w:r>
        <w:rPr>
          <w:rFonts w:ascii="宋体" w:hAnsi="宋体" w:eastAsia="宋体"/>
          <w:sz w:val="24"/>
        </w:rPr>
        <w:t>中国第一汽车集团公司教育培训中心组织编写；余志宏编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特种作业人员安全技术培训考核教材  锅炉司炉作业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中国第一汽车集团公司教育培训中心组织编写；余志宏编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本书出售、求购地址：https://www.jiaokey.com/book/detail/13784558.html</w:t>
      </w:r>
    </w:p>
    <w:p>
      <w:r>
        <w:t>更多相关图书推荐：https://www.jiaokey.com</w:t>
      </w:r>
    </w:p>
    <w:p>
      <w:r>
        <w:t>中国第一汽车集团公司教育培训中心组织编写；余志宏编 其他作品：https://www.jiaokey.com/tag/中国第一汽车集团公司教育培训中心组织编写；余志宏编.html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关键词搜索：https://www.jiaokey.com/tag/特种作业人员安全技术培训考核教材  锅炉司炉作业.html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