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西昌学院“质量工程”资助出版系列教材  建筑施工技术实训</w:t>
      </w:r>
    </w:p>
    <w:p>
      <w:r>
        <w:rPr>
          <w:rFonts w:ascii="宋体" w:hAnsi="宋体" w:eastAsia="宋体"/>
          <w:sz w:val="24"/>
        </w:rPr>
        <w:t>唐亮主编；唐韬，胡可副主编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西昌学院“质量工程”资助出版系列教材  建筑施工技术实训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唐亮主编；唐韬，胡可副主编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本书出售、求购地址：https://www.jiaokey.com/book/detail/13784553.html</w:t>
      </w:r>
    </w:p>
    <w:p>
      <w:r>
        <w:t>更多相关图书推荐：https://www.jiaokey.com</w:t>
      </w:r>
    </w:p>
    <w:p>
      <w:r>
        <w:t>唐亮主编；唐韬，胡可副主编 其他作品：https://www.jiaokey.com/tag/唐亮主编；唐韬，胡可副主编.html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关键词搜索：https://www.jiaokey.com/tag/西昌学院“质量工程”资助出版系列教材  建筑施工技术实训.html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