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辽宁前清建筑遗产区域保护</w:t>
      </w:r>
    </w:p>
    <w:p>
      <w:r>
        <w:rPr>
          <w:rFonts w:ascii="宋体" w:hAnsi="宋体" w:eastAsia="宋体"/>
          <w:sz w:val="24"/>
        </w:rPr>
        <w:t>王肖宇著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辽宁前清建筑遗产区域保护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王肖宇著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本书出售、求购地址：https://www.jiaokey.com/book/detail/13784545.html</w:t>
      </w:r>
    </w:p>
    <w:p>
      <w:r>
        <w:t>更多相关图书推荐：https://www.jiaokey.com</w:t>
      </w:r>
    </w:p>
    <w:p>
      <w:r>
        <w:t>王肖宇著 其他作品：https://www.jiaokey.com/tag/王肖宇著.html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关键词搜索：https://www.jiaokey.com/tag/辽宁前清建筑遗产区域保护.html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