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书名：吃货绘旅行  美食·旅行·手绘的心情日记</w:t>
      </w:r>
    </w:p>
    <w:p>
      <w:r>
        <w:t>作者：猴头虫编绘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吃货绘旅行  美食·旅行·手绘的心情日记 评论地址：https://www.jiaokey.com/book/detail/13784519.html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