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书名：景观效果图与手绘</w:t>
      </w:r>
    </w:p>
    <w:p>
      <w:r>
        <w:t>作者：车俊英主编；海妙副主编</w:t>
      </w:r>
    </w:p>
    <w:p>
      <w:r>
        <w:t>出版社：西安：西安交通大学出版社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景观效果图与手绘 评论地址：https://www.jiaokey.com/book/detail/13784505.html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