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环境风险源识别与监控</w:t>
      </w:r>
    </w:p>
    <w:p>
      <w:r>
        <w:rPr>
          <w:rFonts w:ascii="宋体" w:hAnsi="宋体" w:eastAsia="宋体"/>
          <w:sz w:val="24"/>
        </w:rPr>
        <w:t>宋永会，彭剑峰，袁鹏等著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环境风险源识别与监控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宋永会，彭剑峰，袁鹏等著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本书出售、求购地址：https://www.jiaokey.com/book/detail/13784456.html</w:t>
      </w:r>
    </w:p>
    <w:p>
      <w:r>
        <w:t>更多相关图书推荐：https://www.jiaokey.com</w:t>
      </w:r>
    </w:p>
    <w:p>
      <w:r>
        <w:t>宋永会，彭剑峰，袁鹏等著 其他作品：https://www.jiaokey.com/tag/宋永会，彭剑峰，袁鹏等著.html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关键词搜索：https://www.jiaokey.com/tag/环境风险源识别与监控.html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