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长江葛洲坝工程关键技术研究与实践</w:t>
      </w:r>
    </w:p>
    <w:p>
      <w:r>
        <w:rPr>
          <w:rFonts w:ascii="宋体" w:hAnsi="宋体" w:eastAsia="宋体"/>
          <w:sz w:val="24"/>
        </w:rPr>
        <w:t>文伏波，郑守仁，郑允中著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长江葛洲坝工程关键技术研究与实践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文伏波，郑守仁，郑允中著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本书出售、求购地址：https://www.jiaokey.com/book/detail/13784446.html</w:t>
      </w:r>
    </w:p>
    <w:p>
      <w:r>
        <w:t>更多相关图书推荐：https://www.jiaokey.com</w:t>
      </w:r>
    </w:p>
    <w:p>
      <w:r>
        <w:t>文伏波，郑守仁，郑允中著 其他作品：https://www.jiaokey.com/tag/文伏波，郑守仁，郑允中著.html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关键词搜索：https://www.jiaokey.com/tag/长江葛洲坝工程关键技术研究与实践.html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