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书名：汽车电子控制技术与检修</w:t>
      </w:r>
    </w:p>
    <w:p>
      <w:r>
        <w:t>作者：程慧民，庞宏，周延虹主编；杨建华，王亮，张岸松副主编</w:t>
      </w:r>
    </w:p>
    <w:p>
      <w:r>
        <w:t>出版社：北京：金盾出版社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汽车电子控制技术与检修 评论地址：https://www.jiaokey.com/book/detail/13784440.html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