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书名：三维实体应用</w:t>
      </w:r>
    </w:p>
    <w:p>
      <w:r>
        <w:t>作者：窦明升主编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三维实体应用 评论地址：https://www.jiaokey.com/book/detail/13784434.html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