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黑河下游生态水需求与生态水量调控</w:t>
      </w:r>
    </w:p>
    <w:p>
      <w:r>
        <w:rPr>
          <w:rFonts w:ascii="宋体" w:hAnsi="宋体" w:eastAsia="宋体"/>
          <w:sz w:val="24"/>
        </w:rPr>
        <w:t>冯起主编；司建华，席海洋，鱼腾飞等副主编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黑河下游生态水需求与生态水量调控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冯起主编；司建华，席海洋，鱼腾飞等副主编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本书出售、求购地址：https://www.jiaokey.com/book/detail/13784426.html</w:t>
      </w:r>
    </w:p>
    <w:p>
      <w:r>
        <w:t>更多相关图书推荐：https://www.jiaokey.com</w:t>
      </w:r>
    </w:p>
    <w:p>
      <w:r>
        <w:t>冯起主编；司建华，席海洋，鱼腾飞等副主编 其他作品：https://www.jiaokey.com/tag/冯起主编；司建华，席海洋，鱼腾飞等副主编.html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关键词搜索：https://www.jiaokey.com/tag/黑河下游生态水需求与生态水量调控.html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