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计时：时间的历史和科学</w:t>
      </w:r>
    </w:p>
    <w:p>
      <w:r>
        <w:rPr>
          <w:rFonts w:ascii="宋体" w:hAnsi="宋体" w:eastAsia="宋体"/>
          <w:sz w:val="24"/>
        </w:rPr>
        <w:t>（美）琳达·福尔米凯利，（美）埃里克·马丁著；胡婧译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计时：时间的历史和科学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（美）琳达·福尔米凯利，（美）埃里克·马丁著；胡婧译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本书出售、求购地址：https://www.jiaokey.com/book/detail/13784403.html</w:t>
      </w:r>
    </w:p>
    <w:p>
      <w:r>
        <w:t>更多相关图书推荐：https://www.jiaokey.com</w:t>
      </w:r>
    </w:p>
    <w:p>
      <w:r>
        <w:t>（美）琳达·福尔米凯利，（美）埃里克·马丁著；胡婧译 其他作品：https://www.jiaokey.com/tag/（美）琳达·福尔米凯利，（美）埃里克·马丁著；胡婧译.html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关键词搜索：https://www.jiaokey.com/tag/计时：时间的历史和科学.html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