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固体密实充填采煤方法与实践</w:t>
      </w:r>
    </w:p>
    <w:p>
      <w:r>
        <w:rPr>
          <w:rFonts w:ascii="宋体" w:hAnsi="宋体" w:eastAsia="宋体"/>
          <w:sz w:val="24"/>
        </w:rPr>
        <w:t>张吉雄，缪协兴，郭广礼著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固体密实充填采煤方法与实践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张吉雄，缪协兴，郭广礼著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本书出售、求购地址：https://www.jiaokey.com/book/detail/13784390.html</w:t>
      </w:r>
    </w:p>
    <w:p>
      <w:r>
        <w:t>更多相关图书推荐：https://www.jiaokey.com</w:t>
      </w:r>
    </w:p>
    <w:p>
      <w:r>
        <w:t>张吉雄，缪协兴，郭广礼著 其他作品：https://www.jiaokey.com/tag/张吉雄，缪协兴，郭广礼著.html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关键词搜索：https://www.jiaokey.com/tag/固体密实充填采煤方法与实践.html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