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书名：化学材料合成与制备技术实训</w:t>
      </w:r>
    </w:p>
    <w:p>
      <w:r>
        <w:t>作者：朱静平主编；黄海燕，张万明副主编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总页数：279</w:t>
      </w:r>
    </w:p>
    <w:p>
      <w:r>
        <w:t>更多请访问教客网: www.jiaokey.com</w:t>
      </w:r>
    </w:p>
    <w:p>
      <w:r>
        <w:t>化学材料合成与制备技术实训 评论地址：https://www.jiaokey.com/book/detail/13784365.html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