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汽车维护就这么简单  全彩印刷</w:t>
      </w:r>
    </w:p>
    <w:p>
      <w:r>
        <w:rPr>
          <w:rFonts w:ascii="宋体" w:hAnsi="宋体" w:eastAsia="宋体"/>
          <w:sz w:val="24"/>
        </w:rPr>
        <w:t>杨智勇,田立加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汽车维护就这么简单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杨智勇,田立加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9787111476634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本书从初学者的角度，以图解的形式讲述了汽车各总成的拆装过程和常见维护项目，主要以大众、丰田等典型汽车为例，介绍汽车各总成的拆装、调整方法。</w:t>
      </w:r>
    </w:p>
    <w:p/>
    <w:p>
      <w:r>
        <w:t>本书出售、求购地址：https://www.jiaokey.com/book/detail/13784353.html</w:t>
      </w:r>
    </w:p>
    <w:p>
      <w:r>
        <w:t>更多汽车保养与修理图书推荐：https://www.jiaokey.com</w:t>
      </w:r>
    </w:p>
    <w:p>
      <w:r>
        <w:t>杨智勇,田立加 其他作品：https://www.jiaokey.com/tag/杨智勇,田立加.html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