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十万个冷门知识  话题达人的秘密武器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十万个冷门知识  话题达人的秘密武器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本书出售、求购地址：https://www.jiaokey.com/book/detail/13784338.html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关键词搜索：https://www.jiaokey.com/tag/十万个冷门知识  话题达人的秘密武器.html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