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南四湖湿地系统生态环境演变研究</w:t>
      </w:r>
    </w:p>
    <w:p>
      <w:r>
        <w:rPr>
          <w:rFonts w:ascii="宋体" w:hAnsi="宋体" w:eastAsia="宋体"/>
          <w:sz w:val="24"/>
        </w:rPr>
        <w:t>杨俊，席建超，李雪铭，李永化，张峰等著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南四湖湿地系统生态环境演变研究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杨俊，席建超，李雪铭，李永化，张峰等著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本书出售、求购地址：https://www.jiaokey.com/book/detail/13784326.html</w:t>
      </w:r>
    </w:p>
    <w:p>
      <w:r>
        <w:t>更多相关图书推荐：https://www.jiaokey.com</w:t>
      </w:r>
    </w:p>
    <w:p>
      <w:r>
        <w:t>杨俊，席建超，李雪铭，李永化，张峰等著 其他作品：https://www.jiaokey.com/tag/杨俊，席建超，李雪铭，李永化，张峰等著.html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关键词搜索：https://www.jiaokey.com/tag/南四湖湿地系统生态环境演变研究.html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