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农村水电站安全风险评价</w:t>
      </w:r>
    </w:p>
    <w:p>
      <w:r>
        <w:rPr>
          <w:rFonts w:ascii="宋体" w:hAnsi="宋体" w:eastAsia="宋体"/>
          <w:sz w:val="24"/>
        </w:rPr>
        <w:t>蔡新，郭兴文，徐锦才著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农村水电站安全风险评价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蔡新，郭兴文，徐锦才著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本书出售、求购地址：https://www.jiaokey.com/book/detail/13784306.html</w:t>
      </w:r>
    </w:p>
    <w:p>
      <w:r>
        <w:t>更多相关图书推荐：https://www.jiaokey.com</w:t>
      </w:r>
    </w:p>
    <w:p>
      <w:r>
        <w:t>蔡新，郭兴文，徐锦才著 其他作品：https://www.jiaokey.com/tag/蔡新，郭兴文，徐锦才著.html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关键词搜索：https://www.jiaokey.com/tag/农村水电站安全风险评价.html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