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最新混凝土泵车司机培训教程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最新混凝土泵车司机培训教程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本书出售、求购地址：https://www.jiaokey.com/book/detail/13784260.html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关键词搜索：https://www.jiaokey.com/tag/最新混凝土泵车司机培训教程.html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