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危化品特种作业实际操作仿真培训与考核指南</w:t>
      </w:r>
    </w:p>
    <w:p>
      <w:r>
        <w:rPr>
          <w:rFonts w:ascii="宋体" w:hAnsi="宋体" w:eastAsia="宋体"/>
          <w:sz w:val="24"/>
        </w:rPr>
        <w:t>中国化学品安全协会组织编写；吴重光著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危化品特种作业实际操作仿真培训与考核指南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中国化学品安全协会组织编写；吴重光著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本书出售、求购地址：https://www.jiaokey.com/book/detail/13784249.html</w:t>
      </w:r>
    </w:p>
    <w:p>
      <w:r>
        <w:t>更多相关图书推荐：https://www.jiaokey.com</w:t>
      </w:r>
    </w:p>
    <w:p>
      <w:r>
        <w:t>中国化学品安全协会组织编写；吴重光著 其他作品：https://www.jiaokey.com/tag/中国化学品安全协会组织编写；吴重光著.html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关键词搜索：https://www.jiaokey.com/tag/危化品特种作业实际操作仿真培训与考核指南.html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