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第2辑  图形与图形关系的抽象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第2辑  图形与图形关系的抽象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本书出售、求购地址：https://www.jiaokey.com/book/detail/13784185.html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第2辑  图形与图形关系的抽象.html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