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优势来自空间：论空间战场与空间作战</w:t>
      </w:r>
    </w:p>
    <w:p>
      <w:r>
        <w:rPr>
          <w:rFonts w:ascii="宋体" w:hAnsi="宋体" w:eastAsia="宋体"/>
          <w:sz w:val="24"/>
        </w:rPr>
        <w:t>杨学军，张望新主编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优势来自空间：论空间战场与空间作战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杨学军，张望新主编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本书出售、求购地址：https://www.jiaokey.com/book/detail/13784116.html</w:t>
      </w:r>
    </w:p>
    <w:p>
      <w:r>
        <w:t>更多相关图书推荐：https://www.jiaokey.com</w:t>
      </w:r>
    </w:p>
    <w:p>
      <w:r>
        <w:t>杨学军，张望新主编 其他作品：https://www.jiaokey.com/tag/杨学军，张望新主编.html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关键词搜索：https://www.jiaokey.com/tag/优势来自空间：论空间战场与空间作战.html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