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建筑幕墙CAD绘图快速入门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建筑幕墙CAD绘图快速入门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本书出售、求购地址：https://www.jiaokey.com/book/detail/13784095.html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关键词搜索：https://www.jiaokey.com/tag/建筑幕墙CAD绘图快速入门.html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