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环境保护标准原理方法及应用</w:t>
      </w:r>
    </w:p>
    <w:p>
      <w:r>
        <w:rPr>
          <w:rFonts w:ascii="宋体" w:hAnsi="宋体" w:eastAsia="宋体"/>
          <w:sz w:val="24"/>
        </w:rPr>
        <w:t>周扬胜，张国宁，潘涛，徐成等著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环境保护标准原理方法及应用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周扬胜，张国宁，潘涛，徐成等著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本书出售、求购地址：https://www.jiaokey.com/book/detail/13784035.html</w:t>
      </w:r>
    </w:p>
    <w:p>
      <w:r>
        <w:t>更多相关图书推荐：https://www.jiaokey.com</w:t>
      </w:r>
    </w:p>
    <w:p>
      <w:r>
        <w:t>周扬胜，张国宁，潘涛，徐成等著 其他作品：https://www.jiaokey.com/tag/周扬胜，张国宁，潘涛，徐成等著.html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关键词搜索：https://www.jiaokey.com/tag/环境保护标准原理方法及应用.html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