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书名：我的闺蜜是中医  5大名中医送给女性的传世良方</w:t>
      </w:r>
    </w:p>
    <w:p>
      <w:r>
        <w:t>作者：《美丽俏佳人》节目组著</w:t>
      </w:r>
    </w:p>
    <w:p>
      <w:r>
        <w:t>出版社：青岛：青岛出版社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我的闺蜜是中医  5大名中医送给女性的传世良方 评论地址：https://www.jiaokey.com/book/detail/13784024.html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