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2011第九届ESRI中国用户大全论文集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2011第九届ESRI中国用户大全论文集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本书出售、求购地址：https://www.jiaokey.com/book/detail/13784020.html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关键词搜索：https://www.jiaokey.com/tag/2011第九届ESRI中国用户大全论文集.html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