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探索日地空间物理  追忆过去的一些研究工作与经历</w:t>
      </w:r>
    </w:p>
    <w:p>
      <w:r>
        <w:rPr>
          <w:rFonts w:ascii="宋体" w:hAnsi="宋体" w:eastAsia="宋体"/>
          <w:sz w:val="24"/>
        </w:rPr>
        <w:t>吴京生著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探索日地空间物理  追忆过去的一些研究工作与经历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本书出售、求购地址：https://www.jiaokey.com/book/detail/13784019.html</w:t>
      </w:r>
    </w:p>
    <w:p>
      <w:r>
        <w:t>更多相关图书推荐：https://www.jiaokey.com</w:t>
      </w:r>
    </w:p>
    <w:p>
      <w:r>
        <w:t>吴京生著 其他作品：https://www.jiaokey.com/tag/吴京生著.html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关键词搜索：https://www.jiaokey.com/tag/探索日地空间物理  追忆过去的一些研究工作与经历.html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