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王怀奥，尹霞，姚杰主编；徐萍，罗辉副主编；黄仕彪，田勤，孙伟，马彦，吴春辉参编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王怀奥，尹霞，姚杰主编；徐萍，罗辉副主编；黄仕彪，田勤，孙伟，马彦，吴春辉参编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本书出售、求购地址：https://www.jiaokey.com/book/detail/13784007.html</w:t>
      </w:r>
    </w:p>
    <w:p>
      <w:r>
        <w:t>更多相关图书推荐：https://www.jiaokey.com</w:t>
      </w:r>
    </w:p>
    <w:p>
      <w:r>
        <w:t>王怀奥，尹霞，姚杰主编；徐萍，罗辉副主编；黄仕彪，田勤，孙伟，马彦，吴春辉参编 其他作品：https://www.jiaokey.com/tag/王怀奥，尹霞，姚杰主编；徐萍，罗辉副主编；黄仕彪，田勤，孙伟，马彦，吴春辉参编.html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