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国家职业技能鉴定考试复习指导丛书  保健按摩师  初级</w:t>
      </w:r>
    </w:p>
    <w:p>
      <w:r>
        <w:rPr>
          <w:rFonts w:ascii="宋体" w:hAnsi="宋体" w:eastAsia="宋体"/>
          <w:sz w:val="24"/>
        </w:rPr>
        <w:t>王国顺主编；李树明，谢兴和，蔡宏劼副主编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国家职业技能鉴定考试复习指导丛书  保健按摩师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王国顺主编；李树明，谢兴和，蔡宏劼副主编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本书出售、求购地址：https://www.jiaokey.com/book/detail/13784002.html</w:t>
      </w:r>
    </w:p>
    <w:p>
      <w:r>
        <w:t>更多相关图书推荐：https://www.jiaokey.com</w:t>
      </w:r>
    </w:p>
    <w:p>
      <w:r>
        <w:t>王国顺主编；李树明，谢兴和，蔡宏劼副主编 其他作品：https://www.jiaokey.com/tag/王国顺主编；李树明，谢兴和，蔡宏劼副主编.html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关键词搜索：https://www.jiaokey.com/tag/国家职业技能鉴定考试复习指导丛书  保健按摩师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