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书名：客房服务员  中级</w:t>
      </w:r>
    </w:p>
    <w:p>
      <w:r>
        <w:t>作者：白鸿志主编；黄宇海，张安安副主编；王妮勤，邓修全，胡日成，杨韬，戴华，阚玉峰，魏竹彬参编</w:t>
      </w:r>
    </w:p>
    <w:p>
      <w:r>
        <w:t>出版社：东营：石油大学出版社</w:t>
      </w:r>
    </w:p>
    <w:p>
      <w:r>
        <w:t>出版日期：2002</w:t>
      </w:r>
    </w:p>
    <w:p>
      <w:r>
        <w:t>总页数：113</w:t>
      </w:r>
    </w:p>
    <w:p>
      <w:r>
        <w:t>更多请访问教客网: www.jiaokey.com</w:t>
      </w:r>
    </w:p>
    <w:p>
      <w:r>
        <w:t>客房服务员  中级 评论地址：https://www.jiaokey.com/book/detail/13783985.html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