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职业技能鉴定国家题库考试复习指导丛书  美发师  高级</w:t>
      </w:r>
    </w:p>
    <w:p>
      <w:r>
        <w:rPr>
          <w:rFonts w:ascii="宋体" w:hAnsi="宋体" w:eastAsia="宋体"/>
          <w:sz w:val="24"/>
        </w:rPr>
        <w:t>张小建主任；陈宇，王月凤副主任；宋健，毕铭，吴长恩，辛忠权等编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职业技能鉴定国家题库考试复习指导丛书  美发师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张小建主任；陈宇，王月凤副主任；宋健，毕铭，吴长恩，辛忠权等编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本书出售、求购地址：https://www.jiaokey.com/book/detail/13783982.html</w:t>
      </w:r>
    </w:p>
    <w:p>
      <w:r>
        <w:t>更多相关图书推荐：https://www.jiaokey.com</w:t>
      </w:r>
    </w:p>
    <w:p>
      <w:r>
        <w:t>张小建主任；陈宇，王月凤副主任；宋健，毕铭，吴长恩，辛忠权等编 其他作品：https://www.jiaokey.com/tag/张小建主任；陈宇，王月凤副主任；宋健，毕铭，吴长恩，辛忠权等编.html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关键词搜索：https://www.jiaokey.com/tag/职业技能鉴定国家题库考试复习指导丛书  美发师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