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中国地衣学现状与潜力  祝贺魏江春院士八十华诞地衣学文集</w:t>
      </w:r>
    </w:p>
    <w:p>
      <w:r>
        <w:rPr>
          <w:rFonts w:ascii="宋体" w:hAnsi="宋体" w:eastAsia="宋体"/>
          <w:sz w:val="24"/>
        </w:rPr>
        <w:t>刘华杰等著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中国地衣学现状与潜力  祝贺魏江春院士八十华诞地衣学文集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本书出售、求购地址：https://www.jiaokey.com/book/detail/13783953.html</w:t>
      </w:r>
    </w:p>
    <w:p>
      <w:r>
        <w:t>更多相关图书推荐：https://www.jiaokey.com</w:t>
      </w:r>
    </w:p>
    <w:p>
      <w:r>
        <w:t>刘华杰等著 其他作品：https://www.jiaokey.com/tag/刘华杰等著.html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关键词搜索：https://www.jiaokey.com/tag/中国地衣学现状与潜力  祝贺魏江春院士八十华诞地衣学文集.html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