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书名：工程结构荷载与结构可靠度设计原理</w:t>
      </w:r>
    </w:p>
    <w:p>
      <w:r>
        <w:t>作者：马芹永，张国芳，张经双主编；吴文明，葛清蕴，袁璞副主编；朱大勇主审</w:t>
      </w:r>
    </w:p>
    <w:p>
      <w:r>
        <w:t>出版社：武汉：武汉大学出版社</w:t>
      </w:r>
    </w:p>
    <w:p>
      <w:r>
        <w:t>出版日期：2014.12</w:t>
      </w:r>
    </w:p>
    <w:p>
      <w:r>
        <w:t>总页数：213</w:t>
      </w:r>
    </w:p>
    <w:p>
      <w:r>
        <w:t>更多请访问教客网: www.jiaokey.com</w:t>
      </w:r>
    </w:p>
    <w:p>
      <w:r>
        <w:t>工程结构荷载与结构可靠度设计原理 评论地址：https://www.jiaokey.com/book/detail/13783946.html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