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活着有多久  关于死亡的科学和哲学</w:t>
      </w:r>
    </w:p>
    <w:p>
      <w:r>
        <w:rPr>
          <w:rFonts w:ascii="宋体" w:hAnsi="宋体" w:eastAsia="宋体"/>
          <w:sz w:val="24"/>
        </w:rPr>
        <w:t>（加）贝利沃，（加）金格拉斯著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活着有多久  关于死亡的科学和哲学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（加）贝利沃，（加）金格拉斯著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本书出售、求购地址：https://www.jiaokey.com/book/detail/13783938.html</w:t>
      </w:r>
    </w:p>
    <w:p>
      <w:r>
        <w:t>更多相关图书推荐：https://www.jiaokey.com</w:t>
      </w:r>
    </w:p>
    <w:p>
      <w:r>
        <w:t>（加）贝利沃，（加）金格拉斯著 其他作品：https://www.jiaokey.com/tag/（加）贝利沃，（加）金格拉斯著.html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关键词搜索：https://www.jiaokey.com/tag/活着有多久  关于死亡的科学和哲学.html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