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北上天津北京远征随行记  1858-1859  上  英文</w:t>
      </w:r>
    </w:p>
    <w:p>
      <w:r>
        <w:rPr>
          <w:rFonts w:ascii="宋体" w:hAnsi="宋体" w:eastAsia="宋体"/>
          <w:sz w:val="24"/>
        </w:rPr>
        <w:t>（美）卫三畏著；（日）宫泽真一，徐宝锋，马聪敏转写，整理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北上天津北京远征随行记  1858-1859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（美）卫三畏著；（日）宫泽真一，徐宝锋，马聪敏转写，整理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本书出售、求购地址：https://www.jiaokey.com/book/detail/13783920.html</w:t>
      </w:r>
    </w:p>
    <w:p>
      <w:r>
        <w:t>更多相关图书推荐：https://www.jiaokey.com</w:t>
      </w:r>
    </w:p>
    <w:p>
      <w:r>
        <w:t>（美）卫三畏著；（日）宫泽真一，徐宝锋，马聪敏转写，整理 其他作品：https://www.jiaokey.com/tag/（美）卫三畏著；（日）宫泽真一，徐宝锋，马聪敏转写，整理.html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关键词搜索：https://www.jiaokey.com/tag/北上天津北京远征随行记  1858-1859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